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e841" w14:textId="ed5e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12/7 "О бюджете Макеевского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18 октября 2022 года № 7С 24/4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Макеевского сельского округа на 2022-2024 годы" от 24 декабря 2021 года № 7С 12/7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Макеевского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152 700,7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142 750,7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154 194,4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1 493,7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1 493,7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Комбатуров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154 194,4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104 239,8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детской площадки в селе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спортивной площадки в селе Шуйское,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селе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