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4cc3" w14:textId="6224c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24 декабря 2021 года № 7С 12/2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17 ноября 2022 года № 7С 25/2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районном бюджете на 2022-2024 годы" от 24 декабря 2021 года № 7С 12/2 (зарегистрировано в Реестре государственной регистрации нормативных правовых актов № 162314)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7 634 461,5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1 546 981,1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53 979,5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15 268,8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6 018 232,1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8 031 900,4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3 112,1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9 188,5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6 076,4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49 271,0 тысяча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49 271,0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-449 822,0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449 822,0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385 348,5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6 076,4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70 549,9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7 634 461,5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1 546 981,1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973 355,7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973 355,7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6 018 232,1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6 001 568,5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6 001 568,5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8 031 900,4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1 283 288,9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170 406,2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170 250,9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117 037,6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880 797,6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848 347,6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8 951,5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616 381,7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610 307,7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180 325,2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2 359 801,8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1 484 299,4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569 121,9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561 091,0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875 502,4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828 343,3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386 251,4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386 251,4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28 053,9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34 676,8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114 229,0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53 466,7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3 040 152,6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3 040 152,6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-449 822,0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699 424,0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обустройство и инженерных сетей к двум сорокапятиквартирным жилым домам (позиция 15, позиция 16) в микрорайоне № 1 города Атбасар (сети теплоснабжения, связи, водоснабжения, водоотведения)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Сочинское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наружных инженерных сетей и обустройства к пяти стоквартирным жилым домам в микрорайоне № 1 города Атбасар, Атбасарского района, Акмолинской области, сети теплоснабжения, связи, водоснабжения и водоотведения". Сети теплоснабжения"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900 446,4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вводом/выводом информации шрифтом Брайля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технических вспомогательных (компенсаторных) средств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средствами, обеспечение катетерами одноразового использования детей инвалидов с диагнозом Spina bifida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продуктивной занятости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участка автодороги по улице А.Кунанбаева в селе Сергеевка, в рамках реализации мероприятий по социальной и инженерной инфраструктуре в сельских населенных пунктах в рамках проекта "Ауыл-Ел бесігі",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с асфальтобетонным покрытиием подъездной и внутрипоселковых дорог села Магдалиновка, в рамках реализации мероприятий по социальной и инженерной инфраструктуре в сельских населенных пунктах в рамках проекта "Ауыл-Ел бесігі",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Мариновка, в рамках реализации мероприятий по социальной и инженерной инфраструктуре в сельских населенных пунктах в рамках проекта "Ауыл-Ел бесігі",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557 015,9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Сочинское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двух сорокапятиквартирных жилых домов позиция 15 и позиция 16 микрорайоне № 1 города Атбасар (привязка) (позиция 15)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двух сорокапятиквартирных жилых домов позиция 15 и позиция 16 в микрорайоне № 1 города Атбасар (привязка) (позиция 16)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обустройство инженерных сетей к двум сорокапятиквартирным жилым домам (позиция 15, позиция 16) в микрорайоне № 1 города Атбасар (сети электроснабжения, дворовое освещение и обустройство)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обустройство инженерных сетей к сорокапятиквартирным жилым домам (позиция 15, позиция 16) в микрорайоне № 1 города Атбасар (сети теплоснабжения, связи, водоснабжения, водоотведения)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улицы Акана Курманова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дорог к пяти стоквартирным жилым домам (2 км)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насосной станции и резервуаров чистой воды в поселке Степной города Атбасар Атбасарского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рабочего проекта "Строительство пяти стоквартирных жилых домов в микрорайоне № 1 города Атбасар, Атбасарского района Акмолинской области. Дом-1 (привязка)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рабочего проекта "Строительство пяти стоквартирных жилых домов в микрорайоне № 1 города Атбасар, Атбасарского района Акмолинской области, дом № 2 (без наружных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обустройства к пяти стоквартирным жилым домам в микрорайоне № 1 города Атбасар Атбасарского района Акмолинской области, сети электроснабжения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обустройства к пяти стоквартирным жилым домам в микрорайоне № 1 города Атбасар Атбасарского района Акмолинской области, обустроийство и уличное дворовое освещение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обустройства к пяти стоквартирным жилым домам в микрорайоне № 1 города Атбасар Атбасарского района Акмолинской области, сети теплоснабжения, связи, водоснабжения и водоотведения. Сети водоотведения.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обустройства к пяти стоквартирным жилым домам в микрорайоне № 1 города Атбасар Атбасарского района Акмолинской области, сети теплоснабжения, связи, водоснабжения и водоотведения. Сети водоснабжения.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обустройства к пяти стоквартирным жилым домам в микрорайоне № 1 города Атбасар Атбасарского района Акмолинской области, сети теплоснабжения, связи, водоснабжения и водоотведения. Сети связи.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 государственного коммунального предприятия на праве хозяйственного ведения "Атбасар су" при акимате Атбасарского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1 228 140,2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фасада многоквартирного жилого дома по адресу: город Атбасар, улица Валиханова, дом № 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фасада многоквартирного жилого дома по адресу: город Атбасар, улица О.Куанышева, дом № 3а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котельных № 1, 5 (ремонт и замена оборудования) город Атбасар Атбасарского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247 706,2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водопроводных и канализационных сетей города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размешение государственного социального заказа на развитие служб "Инватакси"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жертвам бытового насилия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протезно-ортопедические изделия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сурдо-технические изделия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тифло- технические средства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средства передвижения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модуля планирования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площади в селе Сепе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открытой детской площадки в селе Шуйское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открытой спортивной площадки в селе Шуйское, в рамках реализации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и грейдирование внутрипоселковых дорог в селе Новомариновка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открытой спортивной площадки в селе Сергеевка, в рамках реализации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генеральных планов с проектом детальной планировки, схем развития и застройки: инвентаризация подземных и надземных коммуникаций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Центра досуга молодежи в селе Бастау Атбасарского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в городе Атбасар по улицам Островского, Л.Белаш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на 2022-2023 годы теплоснабжающим предприятиям (приобретение угля)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254 446,4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в селе Шуйское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Атбасар по улице Веденеева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материалов и оборудований для котельных ЖБК, Средней школы №7 Атбасарского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участка автодороги по ул.А.Кунанбаева в селе Сергеевка, в рамках реализации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с асфальтобетонным покрытиием подъездной и внутрипоселковых дорог села Магдалиновка, в рамках реализации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внуртипоселковых дорог села Мариновка, в рамках реализации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оплату труда государственных служащих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