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0020" w14:textId="12e0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24 декабря 2021 года № 7С 12/5 "О бюджете сельского округа Бастау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Атбасарского района от 17.11.2022 № 7С 25/6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сельского округа Бастау на 2022-2024 годы" от 24 декабря 2021 года № 7С 12/5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Бастау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19 996,0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7 644,0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12 352,0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21 723,9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-1 727,9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1 727,9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1 727,9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25/6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Бастау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21 723,9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25/6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12/5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