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3aaf" w14:textId="96a3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2021 года № 7С 12/12 "О бюджете Сергеевского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27 мая 2022 года № 7С 19/12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Сергеевского сельского окргуа на 2022-2024 годы" от 24 декабря 2021 года № 7С 12/12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Сергеевского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79 688,0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72 571,0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81 161,0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-1 473,0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1 473,0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1 473,0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19/12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Сергеевского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19/12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открытой спортивной площадки в селе Сергеевка, в рамках реализации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участка автодороги по улице А.Кунанбаева в селе Сергеевка, в рамках реализации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