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902a" w14:textId="dc9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12/11 "О бюджете Полтавского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Полтавского сельского округа на 2022-2024 годы" от 24 декабря 2021 года № 7С 12/11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18 135,7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18 135,7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