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4341f" w14:textId="ae434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24 декабря 2021 года № 7С 12/12 "О бюджете Сергеевского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17 ноября 2022 года № 7С 25/11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бюджете Сергеевского сельского округа на 2022-2024 годы" от 24 декабря 2021 года № 7С 12/12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Сергеевского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83 184,1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2 010,0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76 067,1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84 657,1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-1 473,0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1 473,0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1 473,0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Атбасарского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Б.Комбатуров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25/11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12/12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Сергеевского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84 657,1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17 706,0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64 678,1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64 678,1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25/11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12/12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открытой спортивной площадки в селе Сергеевка, в рамках реализации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участка автодороги по ул.А.Кунанбаева в селе Сергеевка, в рамках реализации мероприятий по социальной и инженерной инфраструктуре в сельских населенных пунктах в рамках проекта "Ауыл-Ел бесігі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содержание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содержание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участка автодороги по ул.А.Кунанбаева в селе Сергеевка, в рамках реализации мероприятий по социальной и инженерной инфраструктуре в сельских населенных пунктах в рамках проекта "Ауыл-Ел бесігі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содержание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