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c8ef" w14:textId="ba8c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12/15 "О бюджете Сепеевского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Сепеевского сельского окргуа на 2022-2024 годы" от 24 декабря 2021 года № 7С 12/15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Сепеевского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50 795,1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44 814,1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53 008,1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в селе Сепе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