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77e73" w14:textId="5077e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Сергеевского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23 декабря 2022 года № 7С 26/20.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Сергеевского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134 738,0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126 727,0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137 173,6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2 435,6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2 435,6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2 435,6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17.11.2023 </w:t>
      </w:r>
      <w:r>
        <w:rPr>
          <w:rFonts w:ascii="Times New Roman"/>
          <w:b w:val="false"/>
          <w:i w:val="false"/>
          <w:color w:val="000000"/>
          <w:sz w:val="28"/>
        </w:rPr>
        <w:t>№ 8С 9/14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Сергеевского сельского округа на 2023 год объем бюджетной субвенции, передаваемой из районного бюджета в бюджет Сергеевского сельского округа в сумме 13 163 тысячи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бюджете Сергеевского сельского округа на 2023 год предусмотрены целевые трансферты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26/20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Сергеевского сельского округа на 2023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8С 9/14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137 173,6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106 064,0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26/20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Сергеевского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26/20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Сергеевского сельского округа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26/20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2023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Атбасарского районного маслихата Акмолинской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8С 9/14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автомобиля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участка автодороги по улице Аблайхана в селе Сергеевка, в рамках реализации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участка автодороги по улице Есенберлина в селе Сергеевка, в рамках реализации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