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aeb" w14:textId="4ae1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7С-18-4 "О бюджете Жалтырского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2022-2024 годы" от 24 декабря 2021 года № 7С-18-4 (зарегистрировано в Реестре государственной регистрации нормативных правовых актов № 162630)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59533,3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