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80ec" w14:textId="c7980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22 декабря 2022 года № 7С-34-2.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 – 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3880468,5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- 1254008,0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22655,3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- 15048,0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2588757,2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4037532,8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- 18719,4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- 51750,0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33030,6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-175783,7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- 175783,7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13.12.2023 </w:t>
      </w:r>
      <w:r>
        <w:rPr>
          <w:rFonts w:ascii="Times New Roman"/>
          <w:b w:val="false"/>
          <w:i w:val="false"/>
          <w:color w:val="000000"/>
          <w:sz w:val="28"/>
        </w:rPr>
        <w:t>№ 8С-13-2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районного бюджета на 2023 год предусмотрены бюджетные субвенции, передаваемые из областного бюджета в бюджет района, в сумме 273791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районного бюджета на 2023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поступлений районного бюджета на 2023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2023 год предусмотрены объемы субвенций, передаваемых из районного бюджета бюджетам сельских округов и бюджету села Каменка, в сумме 299888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Астраханскому 13930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Есильскому 34214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Жалтырскому 39193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Колутонскому 27626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Кызылжарскому 26153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Николаевскому 25682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Новочеркасскскому 20470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Острогорскому 26989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Первомайскому 26465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Староколутонскому 23241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Узункольскому 14570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Каменка 21355 тысяч тенге.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расходов районного бюджета на 2023 год предусмотрены целевые трансферты бюджетам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2023 год предусмотрено погашение основного долга по бюджетным кредитам, выделенным для реализации мер социальной поддержки специалистов в сумме 55431,4 тысяч тенге, в том числе досрочное погашение бюджетных кредитов - 22400,8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Астраханского районного маслихата Акмолинской области от 01.12.2023 </w:t>
      </w:r>
      <w:r>
        <w:rPr>
          <w:rFonts w:ascii="Times New Roman"/>
          <w:b w:val="false"/>
          <w:i w:val="false"/>
          <w:color w:val="000000"/>
          <w:sz w:val="28"/>
        </w:rPr>
        <w:t>№ 8С-12-2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решением Астраханского районного маслихата Акмолинской области от 31.08.2023 </w:t>
      </w:r>
      <w:r>
        <w:rPr>
          <w:rFonts w:ascii="Times New Roman"/>
          <w:b w:val="false"/>
          <w:i w:val="false"/>
          <w:color w:val="000000"/>
          <w:sz w:val="28"/>
        </w:rPr>
        <w:t>№ 8С-9-2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районных бюджетных программ, не подлежащих секвестру в процессе исполнения районного бюджета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2023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7С-34-2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Астраханского районного маслихата Акмолинской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8С-13-2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3880468,5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2587739,8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2587739,8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4037532,8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-175783,7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7С-34-2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затрат работодателя на создание специальных рабочих мест для трудоустройства лиц с инвалидностью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7С-34-2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затрат работодателя на создание специальных рабочих мест для трудоустройства лиц с инвалидностью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7С-34-2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Астраханского районного маслихата Акмолинской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8С-13-2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в селе Астраханка, Астраханского района, Акмолинской области (7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Жалтыр Астраханского района Акмолинской области (3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дома культуры со спортивным зданием в селе Новочеркасское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с установкой блок-модуля для очистки воды в с.Таволжанка Астраханского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7С-34-2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Астраханского районного маслихата Акмолинской области от 01.12.2023 </w:t>
      </w:r>
      <w:r>
        <w:rPr>
          <w:rFonts w:ascii="Times New Roman"/>
          <w:b w:val="false"/>
          <w:i w:val="false"/>
          <w:color w:val="ff0000"/>
          <w:sz w:val="28"/>
        </w:rPr>
        <w:t>№ 8С-12-2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1204170,8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912026,9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с.Петровка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дорог, в том числе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автомобильной дороги "Подъезд к селу Жана-Турмыс" км 0-2,4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Жалтыр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Каменка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Зеленое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Новый Колутон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с. Жалтыр (улица Д. Кунаева)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Колутон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жилищно-коммунального хозяйства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котлов для котельной в с.Астраханка и в с.Жалтыр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тепловых сетей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на 2023-2024 годы теплоснабжающим предприятиям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водонапорной башни в селе Зеленое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в сфере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ГКП на ПХВ "Комхоз"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топлива и оплату коммунальных услуг для педагогов, проживающих в сельской местности.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зрительного зала Астраханского районного дома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блочно-модульной котельной для Каменского сельского дома культуры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разводящих сетей водопровода в с.Енбек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с установкой комбинированного блок модуля по очистке воды в селе Караколь,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154215,8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Жалтыр Астраханского района Акмолинской области (3 очередь)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водопроводных сетей в селе Первомайка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экспертизы, строительство водопроводных сетей в селе Лозовое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теплоэнергетической системы, 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уличного освещения по ул.Мира в с.Астраханка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уличного освещения по ул.Достык в с.Новый Колутон Астраханского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с установкой блок-модуля для очистки воды в с.Таволжанка Астраханского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7С-34-2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Астраханского районного маслихата Акмолинской области от 13.12.2023 </w:t>
      </w:r>
      <w:r>
        <w:rPr>
          <w:rFonts w:ascii="Times New Roman"/>
          <w:b w:val="false"/>
          <w:i w:val="false"/>
          <w:color w:val="ff0000"/>
          <w:sz w:val="28"/>
        </w:rPr>
        <w:t>№ 8С-13-2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площадки "Сервисный акимат"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административного здания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государственных актов и установление границ на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услуг по экспертизе качества работ и материалов при проведении ремонта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проектов по среднему ремонту УДС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санитарию СНП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7С-34-2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