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5bef" w14:textId="7b35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27 декабря 2021 года № 7С-14/1 "О бюджетах города Макинск, сельских округов Буландынского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24 ноября 2022 года № 7С-28/2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бюджетах города Макинск, сельских округов Буландынского района на 2022-2024 годы" от 27 декабря 2021 года № 7С-14/1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Макинск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121757,2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101004,2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123110,7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Вознесенского сельского округа на 2022-2024 годы,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49995,7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6742,7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51991,3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- 1995,6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Караозекского сельского округа на 2022-2024 годы,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33260,1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- 1084,1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1084,1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Айнакольского сельского округа на 2022-2024 годы,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Амангельдинского сельского округа на 2022-2024 годы,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23737,6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Капитоновского сельского округа на 2022-2024 годы,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26064,4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11391,4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26064,4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Новобратского сельского округа на 2022-2024 годы,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26740,6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8537,6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Никольского сельского округа на 2022-2024 годы,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38164,0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38847,1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683,1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Карамышевского сельского округа на 2022-2024 годы,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28228,8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383,1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Ергольского сельского округа на 2022-2024 годы,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23499,2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3249,2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Айнакольского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</w:t>
            </w:r>
          </w:p>
        </w:tc>
      </w:tr>
    </w:tbl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Макинск, сельских округов Буландынского района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