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c549" w14:textId="039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ноября 2022 года № 7С-28/5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Буландынского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