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b315" w14:textId="83cb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декабря 2022 года № 7С-30/1.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6725977,0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1896654,8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13776,4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160416,4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4655129,4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6959660,2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5462,2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13240,1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7777,9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- 239145,4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239145,4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8С-12/1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предусмотрены бюджетные изъятия в областной бюджет в сумме 464562,0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бюджетные изъятия из бюджета города Макинск в сумме 39140,0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объемы бюджетных субвенций, передаваемых из районного бюджета бюджетам сельских округов в сумме 251455,0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Айнакольскому сельскому округу 17497,0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Алтындынскому сельскому округу 24449,0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21107,0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23219,0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Ергольскому сельскому округу 16427,0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Журавлевскому сельскому округу 24712,0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Капитоновскому сельскому округу 23960,0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Карамышевскому сельскому округу 27741,0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Караозекскому сельскому округу 19554,0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Никольскому сельскому округу 28454,0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Новобратскому сельскому округу 24335,0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923,4 тысячи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2023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составе расходов районного бюджета на 2023 год предусмотрены целевые трансферты из районного бюджета бюджетам города Макинск и сельских округов согласно приложению 6.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Буландынского районного маслихата Акмолинской области от 27.04.2023 </w:t>
      </w:r>
      <w:r>
        <w:rPr>
          <w:rFonts w:ascii="Times New Roman"/>
          <w:b w:val="false"/>
          <w:i w:val="false"/>
          <w:color w:val="000000"/>
          <w:sz w:val="28"/>
        </w:rPr>
        <w:t>№ 8С-3 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2023 год предусмотрено погашение бюджетных кредитов в сумме 7777,9 тысяч тенге и досрочное погашение бюджетных кредитов в сумме 5422,3 тысячи тенге в областной бюджет.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4615989,4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6959660,2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7С-30/1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Буландынского районного маслихата Акмолинской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8С-3/1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7С-30/1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Буландынского районного маслихата Акмолинской области от 27.04.2023 </w:t>
      </w:r>
      <w:r>
        <w:rPr>
          <w:rFonts w:ascii="Times New Roman"/>
          <w:b w:val="false"/>
          <w:i w:val="false"/>
          <w:color w:val="ff0000"/>
          <w:sz w:val="28"/>
        </w:rPr>
        <w:t>№ 8С-3/1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Буландынского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Буландынского районного маслихата Акмолинской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8С-12/1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Буландынского районного маслихата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8С-10/1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