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1e281" w14:textId="8d1e2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Егиндыкольского районного маслихата от 24 декабря 2021 года № 7С14-2 "О бюджетах сельских округов и сел Егиндыкольского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Егиндыкольского районного маслихата Акмолинской области от 23 февраля 2022 года № 7С17-2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Егиндыкольский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Егиндыкольского районного маслихата "О бюджетах сельских округов и сел Егиндыкольского района на 2022-2024 годы" от 24 декабря 2021 года № 7С14-2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села Спиридоновка на 2022-2024 годы согласно приложениям 4, 5, 6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25 277,0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1 178,0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321,0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23 778,0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25 559,0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-282,0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282,0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282,0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бюджет села Бауманское на 2022-2024 годы согласно приложениям 10, 11, 12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26 313,0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958,0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25 487,0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26 487,4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-174,4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174,4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174,4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села Егиндыколь на 2022-2024 годы согласно приложениям 13, 14, 15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72 443,0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14 676,0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1 361,0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54 406,0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74 525,8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-2 082,8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2 082,8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2 082,8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Алакольского сельского округа на 2022-2024 годы согласно приложениям 19, 20, 21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19 205,4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842,0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290,4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18 073,0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19 347,3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-141,9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141,9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141,9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бюджет Узынкольского сельского округа на 2022-2024 годы согласно приложениям 22, 23, 24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33 589,0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1 564,0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32 025,0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33 728,7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-139,7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139,7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139,7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Жалманкулакского сельского округа на 2022-2024 годы согласно приложениям 25, 26, 27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16 786,6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111,6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16 524,0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17 935,4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-1 148,8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1 148,8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1 148,8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Егиндыкольского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Б.Абилов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7С17-2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7С14-2</w:t>
            </w:r>
          </w:p>
        </w:tc>
      </w:tr>
    </w:tbl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Спиридоновка на 2022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23 778,0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7С17-2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7С14-2</w:t>
            </w:r>
          </w:p>
        </w:tc>
      </w:tr>
    </w:tbl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Бауманское на 2022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25 355,0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26 487,4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15 590,4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15 590,4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15 590,4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7С17-2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7С14-2</w:t>
            </w:r>
          </w:p>
        </w:tc>
      </w:tr>
    </w:tbl>
    <w:bookmarkStart w:name="z1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Егиндыколь на 2022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56 406,0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74 525,8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-2 082,8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2 082,8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7С17-2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7С14-2</w:t>
            </w:r>
          </w:p>
        </w:tc>
      </w:tr>
    </w:tbl>
    <w:bookmarkStart w:name="z1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Алакольского сельского округа на 2022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19 205,4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18 073,0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19 347,3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7С17-2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7С14-2</w:t>
            </w:r>
          </w:p>
        </w:tc>
      </w:tr>
    </w:tbl>
    <w:bookmarkStart w:name="z2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Узынкольского сельского округа на 2022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32 025,0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33 728,7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7С17-2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7С14-2</w:t>
            </w:r>
          </w:p>
        </w:tc>
      </w:tr>
    </w:tbl>
    <w:bookmarkStart w:name="z2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Жалманкулакского сельского округа на 2022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16 786,6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17 935,4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17 537,9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17 537,9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17 377,9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-1 148,8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