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5e297" w14:textId="9d5e2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района Биржан сал от 27 декабря 2021 года № С-12/17 "Об утверждении Плана по управлению пастбищами и их использованию по району Биржан сал на 2021-2022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6 мая 2022 года № С-15/5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от 27 декабря 2021 года № С-12/17 "Об утверждении Плана по управлению пастбищами и их использованию по району Биржан сал на 2021-2022 годы".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