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6a8d1" w14:textId="0c6a8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поселка, сельских округов, прибывшим для работы и проживания в сельские населенные пункты Есильского района, подъемного пособия и социальной поддержки для приобретения или строительства жилья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Есильского районного маслихата Акмолинской области от 23 декабря 2022 года № 35/3.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29 июня 2023 года № 126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(зарегистрирован в Реестре государственной регистрации нормативных правовых актов под № 32927),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(зарегистрирован в Реестре государственной регистрации нормативных правовых актов под № 9946), Есильский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решения Есильского районного маслихата Акмолинской области от 07.08.2023 </w:t>
      </w:r>
      <w:r>
        <w:rPr>
          <w:rFonts w:ascii="Times New Roman"/>
          <w:b w:val="false"/>
          <w:i w:val="false"/>
          <w:color w:val="000000"/>
          <w:sz w:val="28"/>
        </w:rPr>
        <w:t>№ 8С-7/5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поселка, сельских округов, прибывшим для работы и проживания в сельские населенные пункты Есильского района на 2023 год: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социальную поддержку для приобретения или строительства жилья – бюджетный кредит в сумме, не превышающей одну тысячу пятисоткратного размера месячного расчетного показателя.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Есильского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С.Агымбаева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Есильского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Е.Баяхметов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 декабря 2022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