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d30e" w14:textId="ae4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от 4 ноября 2021 года № А-11/470 "Об утверждении Правил предоставления коммунальных услуг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10 марта 2022 года № А-3/152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Правил предоставления коммунальных услуг в Жаркаинском районе" от 4 ноября 2021 года № А-11/470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предоставления коммунальных услуг в Жаркаинском районе на государственном языке изложить в новой редакции,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Акмолинской области Шонова Б.П.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