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6e054" w14:textId="b06e0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Жаксынского районного маслихата от 24 декабря 2021 года № 7ВС-19-1 "О бюджетах сел, сельских округов Жаксынского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Жаксынского районного маслихата Акмолинской области от 29 июня 2022 года № 7ВС-31-1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Жаксынский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Жаксы на 2022-2024 годы,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155854,2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15154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135515,2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195421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(-39566,8)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39566,8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Жанакийминского сельского округа на 2022-2024 годы, согласно приложениям 4, 5 и 6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68027,4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10074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–57155,4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105219,5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(-37192,1)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37192,1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Запорожского сельского округа на 2022-2024 годы, согласно приложениям 7, 8 и 9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91753,9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11395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80358,9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170054,6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(-78300,7)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78300,7тысяч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села Белагаш на 2022-2024 годы, согласно приложениям 10, 11 и 12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38859,8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6607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32252,8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43306,4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(-4446,6)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4446,6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села Киевское на 2022-2024 годы, согласно приложениям 13, 14 и 15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22362,6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6985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15312,6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23364,9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(-1002,3)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1002,3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села Новокиенка на 2022-2024 годы, согласно приложениям 16, 17 и 18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50971,3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8706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41956,7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51600,5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(-629,2)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629,2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села Подгорное на 2022-2024 годы, согласно приложениям 19, 20 и 21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53450,8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4825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–48575,8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53614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(-163,2)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163,2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села Терсакан на 2022-2024 годы, согласно приложениям 22, 23 и 24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22587,3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20960,3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22587,3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(-0)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села Чапаевское на 2022-2024 годы, согласно приложениям 25, 26 и 27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18692,2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5679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13013,2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18792,8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(-100,6)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100,6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Беловодского сельского округа на 2022-2024 годы, согласно приложениям 28, 29 и 30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61306,5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5128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55188,5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62164,1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(-857,6)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857,6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Ишимского сельского округа на 2022-2024 годы, согласно приложениям 31, 32 и 33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75234,2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7117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68117,2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75504,6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(-270,4)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270,4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Утвердить бюджет Калининского сельского округа на 2022-2024 годы, согласно приложениям 34, 35 и 36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23873,5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4397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17976,5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24315,8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(-442,3)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442,3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Утвердить бюджет Кызылсайского сельского округа на 2022-2024 годы, согласно приложениям 37, 38 и 39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43854,8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12035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31819,8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44211,4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(-356,6)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356,6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Утвердить бюджет Тарасовского сельского округа на 2022-2024 годы, согласно приложениям 40, 41 и 42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–51305,4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4792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1980,4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44533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51592,5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(-287,1)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287,1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Настоящее решение вводится в действие с 1 января 2022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Жаксынского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Д.Пшембаева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7ВС-31-1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7ВС-19-1</w:t>
            </w:r>
          </w:p>
        </w:tc>
      </w:tr>
    </w:tbl>
    <w:bookmarkStart w:name="z1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Жаксы на 2022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135515,2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-39566,8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7ВС-31-1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7ВС-19-1</w:t>
            </w:r>
          </w:p>
        </w:tc>
      </w:tr>
    </w:tbl>
    <w:bookmarkStart w:name="z2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Жанакийминского сельского округа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7216.2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7216.2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20862.5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20862.5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20862.5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-37192,1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7ВС-31-1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7ВС-19-1</w:t>
            </w:r>
          </w:p>
        </w:tc>
      </w:tr>
    </w:tbl>
    <w:bookmarkStart w:name="z2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Запорожского сельского округа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-78300,7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78300,7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7ВС-31-1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7ВС-19-1</w:t>
            </w:r>
          </w:p>
        </w:tc>
      </w:tr>
    </w:tbl>
    <w:bookmarkStart w:name="z2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Белагаш на 2022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7ВС-31-1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7ВС-19-1</w:t>
            </w:r>
          </w:p>
        </w:tc>
      </w:tr>
    </w:tbl>
    <w:bookmarkStart w:name="z2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Киевское на 2022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7ВС-31-1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7ВС-19-1</w:t>
            </w:r>
          </w:p>
        </w:tc>
      </w:tr>
    </w:tbl>
    <w:bookmarkStart w:name="z2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Новокиенка на 2022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7ВС-31-1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7ВС-19-1</w:t>
            </w:r>
          </w:p>
        </w:tc>
      </w:tr>
    </w:tbl>
    <w:bookmarkStart w:name="z3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Подгорное на 2022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7ВС-31-1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7ВС-19-1</w:t>
            </w:r>
          </w:p>
        </w:tc>
      </w:tr>
    </w:tbl>
    <w:bookmarkStart w:name="z3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Терсакан на 2022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7ВС-31-1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7ВС-19-1</w:t>
            </w:r>
          </w:p>
        </w:tc>
      </w:tr>
    </w:tbl>
    <w:bookmarkStart w:name="z3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Чапаевское на 2022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7ВС-31-1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7ВС-19-1</w:t>
            </w:r>
          </w:p>
        </w:tc>
      </w:tr>
    </w:tbl>
    <w:bookmarkStart w:name="z3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Беловодского сельского округа на 2022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7ВС-31-1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7ВС-19-1</w:t>
            </w:r>
          </w:p>
        </w:tc>
      </w:tr>
    </w:tbl>
    <w:bookmarkStart w:name="z3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Ишимского сельского округа на 2022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7ВС-31-1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7ВС-19-1</w:t>
            </w:r>
          </w:p>
        </w:tc>
      </w:tr>
    </w:tbl>
    <w:bookmarkStart w:name="z4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Калининского сельского округа на 2022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19576,5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7ВС-31-1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7ВС-19-1</w:t>
            </w:r>
          </w:p>
        </w:tc>
      </w:tr>
    </w:tbl>
    <w:bookmarkStart w:name="z4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Кызылсайского сельского округа на 2022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7ВС-31-1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7ВС-19-1</w:t>
            </w:r>
          </w:p>
        </w:tc>
      </w:tr>
    </w:tbl>
    <w:bookmarkStart w:name="z4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Тарасовского сельского округа на 2022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7ВС-31-1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7ВС-19-1</w:t>
            </w:r>
          </w:p>
        </w:tc>
      </w:tr>
    </w:tbl>
    <w:bookmarkStart w:name="z4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республиканского бюджета на 2022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Белагаш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Жанакийминского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Жаксы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Кызылсайского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Подгорное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Новокиенка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Тарасовского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Запорожского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Беловодского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Ишимского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Киевское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гражданских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Чапаевское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Калининского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Терсакан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7ВС-31-1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7ВС-19-1</w:t>
            </w:r>
          </w:p>
        </w:tc>
      </w:tr>
    </w:tbl>
    <w:bookmarkStart w:name="z4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районного бюджета на 2022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Жаксы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77488,2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акима: на укрепление материально технической базы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вывозу и уборке снега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ограждении для мусорных контейнеров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установке и доставке дизельного генератора 9-6,5 кВт марки для котельной в с.Жаксы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 технической базы для специалистов военного учетного стола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интернет связи для специалистов военного учетного стола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 в связи с увеличением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вывозу и сбору мусора (ТБО)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выполнения работ по вывозу стихийных свалок села Жаксы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изготовлению баннеров для села Жаксы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установке системе видеонаблюдения в селе Жаксы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техническому обслуживанию системы видеонаблюдения в течении года в селе Жаксы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изготовлению контейнеров сбора ТБО для благоустройства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лавочек со спинкой и урны для села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хозяйственного инвентаря для благоустройства села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запасных частей на ремонт служебного автотранспорта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содержанию водопроводных сетей (электроэнергия)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внутри-поселковых дорог по улице Советская в с. Жаксы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внутри-поселковых дорог по улице Аубакирова в с. Жаксы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8458,7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благоустройству села Жаксы (изготовление и установка малых архитектурных форм, скамеек, урн, фонарей и остановок)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Жанакийминского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18135,7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акима: оплата труда технического персонала, взносы работодателей по техническому персоналу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помещений открытие сервисного акимата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технической инвентаризации и технического обследования на нежилые объекты (насосной станции, башня, 2 резервуара, 2 скважины)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 в связи с увеличением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котла, насоса и трубы в котельной административного здания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техническое обследование и ремонт водонапорной башни в селе Жанакийма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содержанию водопроводных сетей (электроэнергия)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Запорожского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 в связи с увеличением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внештатных работников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строительных материалов и двери для здания акимата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запасных частей для служебного автотранспорта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содержанию водопроводных сетей (электроэнергия)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Белагаш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 в связи с увеличением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техническому обслуживанию видеокамер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содержанию водопроводных сетей (электроэнергия)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Беловодского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акима: оплата труда технического персонала, взносы работодателей по техническому персоналу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изготовление, доставку монтаж конструкции для детской игровой площадки в с.Кайракты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 в связи с увеличением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изготовление, доставку монтаж конструкции для детской игровой площадки в с.Перекатное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ограждений для детской плащадки в селе Кайракты, с.Перекатное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содержанию водопроводных сетей (электроэнергия)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Ишимского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акима: оплата труда технического персонала, взносы работодателей по техническому персоналу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установке видеонаблюдения в улице Баубек батыра в селе Ишимское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 в связи с увеличением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детской площадки в селе Монастырка Ишимского с/округа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содержанию водопроводных сетей (электроэнергия)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Калининского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вывозу и уборке снега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 в связи с увеличением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детской площадки в селе Моховое Калининского с/округа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содержанию водопроводных сетей (электроэнергия)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Тарасовского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приобретения запасных частей служебного автотранспорта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ремонту служебного автотранспорта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вывозу и уборке снега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видеокамер в селе Тарасовка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устройство детской игровой площадки в селе Казахское Тарасовского с/округа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содержанию водопроводных сетей (электроэнергия)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Терсакан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7044,3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оформление документов на недвижимость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 в связи с увеличением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внештатных работников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вывозу и сбору неоспасных отходов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Киевское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 в связи с увеличением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содержанию водопроводных сетей (электроэнергия)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Новокиенка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и выдачу документов на земельный участок для ГУ "Аппарат акима села Новокинека" улица Октябрьская 44 кв.2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демонтажа не функционирующих 42 колодцев водопроводной системы в селе Новокиенка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содержанию водопроводных сетей (электроэнергия)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Подгорное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 в связи с увеличением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переподготовку и повышение квалификации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командировочные расходы в связи с обучением акима села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земельно-кадастрового плана на земельный участок в черте населенного пункта, установление (вынос) границ в натуру земельных участков по установлению линии электропередач для освещения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содержанию водопроводных сетей (электроэнергия)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Чапаевское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оформление земельного участка под строительство уличного освещения в с.Чапаевское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содержанию водопроводных сетей (электроэнергия)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Кызылсайского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мусорных контейнеров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 в связи с увеличением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содержанию водопроводных сетей (электроэнергия)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