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08f24" w14:textId="ed08f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Жаксынского районного маслихата от 23 декабря 2021 года № 7С-18-1 "О районном бюджете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Жаксынского районного маслихата Акмолинской области от 7 декабря 2022 года № 7ВС-42-1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Жаксынский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Жаксынского районного маслихата "О районном бюджете на 2022-2024 годы" от 23 декабря 2021 года № 7С-18-1 (зарегистрировано в Реестре государственной регистрации нормативных правовых актов под № 25991)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2022-2024 годы,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5416876,5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835823,5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16609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23773,4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4540670,6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6053432,1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12030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27567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15537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(-1513,1)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1513,1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(-647072,5)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647072,5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Жаксынского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Д.Пшембаева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Жаксынского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7ВС-42-1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Жаксынского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7C-18-1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5416876,5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835823,5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407924,5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407924,5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4540670,6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155969,1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155969,1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4384701,5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4384701,5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6053432,1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790588,3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169489,9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166005,9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518910,6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61499,4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372808,6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372808,6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102065,7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детей–инвалидов,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54136,7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887277,3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732498,9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43387,9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154778,4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115062,8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317536,5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317536,5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62969,1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71329,2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127555,8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64892,3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64892,3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64892,3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753257,6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72214,6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72214,6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529277,5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529277,5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2750835,9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2750835,9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166618,9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136176,6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-1513,1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-647072,5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647072,5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Жаксынского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7ВС-42-1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Жаксынского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7C-18-1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2022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700081,4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526632,3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52630,7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краткосрочного профессионального обучения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топлива и оплату коммунальных услуг для педагогов, проживающих в сельской местности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29430,9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продуктивной занятости по проекту "Первое рабочее место"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продуктивной занятости по проекту "Контракт поколений"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инвалидов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4236,3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социальной помощи ветеранам Афганской войны к празднованию Дня вывода советских войск из Афганистана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материальной помощи ко Дню Победы в Великой Отечественной войне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единовременную социальную помощь ветеранам боевых действий на территории других государств к празднованию Дня Победы в Великой отечественной войне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единой информационной площадки модуля планирования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340180,6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202330,2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52074,3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системы водоснабжения и водоотведения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60016,1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размера подъемного пособия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173449,1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115332,9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(или) реконструкцию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 (или) обустройство инженерно-коммуникационной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33213,9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58116,2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теплоэнергетической системы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51235,6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