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82f2" w14:textId="5b98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декабря 2022 года № 7С-44-2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Жаксынского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