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b9ba" w14:textId="9b2b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Жаксынского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23 декабря 2022 года № 7ВС-45-1.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Белагаш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92052,2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84282,2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92541,2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(-489)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Жаксынского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Беловодского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50704,1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55845,9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(-5141,8)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5141,8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Жаксынского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Жаксы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194759,4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29425,3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159333,7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207428,4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(-12669)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Жаксынского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Жанакийминского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161201,4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148563,5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164921,1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(-3719,7)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3719,7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Жаксынского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Запорожского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80419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82327,1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(-1908,1)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Жаксынского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Ишимского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250460,5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243363,5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251449,6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(-989,1)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Жаксынского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Калининского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70605,9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76548,9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(-5943)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Жаксынского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Киевское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47708,4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(-999,7)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Жаксынского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Кызылсайского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60631,3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49166,3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(-2974,4)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2974,4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Жаксынского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Новокиенка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63702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63754,7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(-52,7)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Жаксынского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Подгорное на 2023-2025годы,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88667,7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85879,7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88847,3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(-179,6)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Жаксынского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Тарасовского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63526,6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(-369,6)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Жаксынского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Терсакан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46537,8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(-1480,1)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Жаксынского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Чапаевское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46123,8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(-256,6)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Жаксынского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объемы бюджетных субвенций на 2023 год, передаваемых из районного бюджета в бюджеты сел, сельских округов, в сумме 345652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Белагаш 23470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Беловодскому сельскому округу 24638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Жаксы 42084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Жанакийминскому сельскому округу 40691тысяч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Запорожскому сельскому округу 27852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Ишимскому сельскому округу 25499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Калининскому сельскому округу 20767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Киевское 21079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Кызылсайскому сельскому округу 20003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Новокиенка 23745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Подгорное 17702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Тарасовскому сельскому округу 19573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Терсакан 20860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Чапаевское 17689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2023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Жаксынского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Жаксынского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Жаксынского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2023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Жаксынского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Жаксынского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2023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Жаксынского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2023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Жаксынского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2023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Жаксынского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2023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Жаксынского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2023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Жаксынского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2023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Жаксынского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Жаксынского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2023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Жаксынского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2024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2023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Жаксынского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9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2024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2025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1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2023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Жаксынского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Октябрьская в селе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Береке в селе Белагаш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Ленина села Беловодское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с. Жаксы Жаксынского района Акмолинской области - переулки с улицы Мира на улицу Сейфуллина и на улицу Абая (с пересечением с улицей Горького)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с. Жаксы Жаксынского района Акмолинской области - улица Майлина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въезд в село Жана-Кийма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ул. Кирова в селе Жана-Кийма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ул. К.Маркса в селе Жана-Кийма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Хлебная села Жанакийма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Мира села Запорожье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Парковая села Лозовое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стадиона в селе Ишимское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Ишимское по улице Абая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Брали Нуртазина в селе Ишимское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Сейфуллина в селе Моховое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Целинная в селе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 Кирова села Кировское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ул. Октябрьская в селе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- подъезд к селу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 Зеленая,Молодежная, Комсомольская, села Тарасовка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Майкотова в селе Терсакан Жаксынского района (участок 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Орталык в селе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7ВС-45-1</w:t>
            </w:r>
          </w:p>
        </w:tc>
      </w:tr>
    </w:tbl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2023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44 - в редакции решения Жаксынского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 ул.Береке в с.Белагаш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государственной символики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Землеустроительные и земельно-кадастровые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электороэнергии по уличному освещению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ЖБИ Плиты перекрытия и люков полимерно-песчаных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укладке искусственного газона на детской игровой площадке на южной стороне села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укладке искусственного газона на детской игровой площадке на в микрорайоне Болашак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укладке искусственного газона и установке металлического ограждения на детской игровой площадке на ул.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укладке искусственного газона на детской игровой площадке в районе центральной площади села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уличного освещения в селе Жаксы с установкой 42 светильников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ледяного городка в селе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(в связи с повышением по блокам Куанышпаева М., Жилкеновой И.)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электроэнергию для водоносной станции первого подъема №1 в селе Белагаш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электроэнергию для водоносной станции первого подъема №2 в селе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кочегарам за совмещение ставки охраника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территории- установка МАФ- фигуры льва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заборов в парке (кронирование деревьев)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 электроэнергию по водопроводу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 уличное освещение по ул. Баубек Батыра, улица Б.Нуртазина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в с.Ишимское ул. Тауелсіздік, ул. Абая на проетные изыскательные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земельных участков 12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насосной станции и прилегающей к ней территории в с.Кировское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технической документации с прохождением экспертизы на "Средний ремонт внутрипоселковых дорог в селе Кировское (ул. Достык ул. Сейфулина)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2021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налоговых вычетов, социального обеспечения и медицинского страхования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приобретения комплекта летней и зимней резины на служебный автомобиль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населенного пункта. Приобретение фонарей уличного освещения.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госслужащего и курсы по проектному менеджменту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командировочных расходов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прочие разъезды внутри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антивирусных программ, изготовление баннеров и заправку картриджей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служебного автотранспорта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и сбор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 паводковых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с. Калининское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