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d6db" w14:textId="0fed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2021 года № 14-90 "О бюджете Зерендинского района на 2022-2024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16 ноября 2022 года № 26-165</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2022-2024 годы" от 24 декабря 2021 года № 14-90 (зарегистрировано в Реестре государственной регистрации нормативных правовых актов под № 26066)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2022-2024 годы, согласно приложениям 1, 2 и 3 соответственно, в том числе на 2022 год в следующих объемах:</w:t>
      </w:r>
    </w:p>
    <w:p>
      <w:pPr>
        <w:spacing w:after="0"/>
        <w:ind w:left="0"/>
        <w:jc w:val="both"/>
      </w:pPr>
      <w:r>
        <w:rPr>
          <w:rFonts w:ascii="Times New Roman"/>
          <w:b w:val="false"/>
          <w:i w:val="false"/>
          <w:color w:val="000000"/>
          <w:sz w:val="28"/>
        </w:rPr>
        <w:t>
      1) доходы – 8 295 816,9 тысяча тенге, в том числе:</w:t>
      </w:r>
    </w:p>
    <w:p>
      <w:pPr>
        <w:spacing w:after="0"/>
        <w:ind w:left="0"/>
        <w:jc w:val="both"/>
      </w:pPr>
      <w:r>
        <w:rPr>
          <w:rFonts w:ascii="Times New Roman"/>
          <w:b w:val="false"/>
          <w:i w:val="false"/>
          <w:color w:val="000000"/>
          <w:sz w:val="28"/>
        </w:rPr>
        <w:t>
      налоговые поступления – 3 500 502,5 тысячи тенге;</w:t>
      </w:r>
    </w:p>
    <w:p>
      <w:pPr>
        <w:spacing w:after="0"/>
        <w:ind w:left="0"/>
        <w:jc w:val="both"/>
      </w:pPr>
      <w:r>
        <w:rPr>
          <w:rFonts w:ascii="Times New Roman"/>
          <w:b w:val="false"/>
          <w:i w:val="false"/>
          <w:color w:val="000000"/>
          <w:sz w:val="28"/>
        </w:rPr>
        <w:t>
      неналоговые поступления – 40 895,8 тысяч тенге;</w:t>
      </w:r>
    </w:p>
    <w:p>
      <w:pPr>
        <w:spacing w:after="0"/>
        <w:ind w:left="0"/>
        <w:jc w:val="both"/>
      </w:pPr>
      <w:r>
        <w:rPr>
          <w:rFonts w:ascii="Times New Roman"/>
          <w:b w:val="false"/>
          <w:i w:val="false"/>
          <w:color w:val="000000"/>
          <w:sz w:val="28"/>
        </w:rPr>
        <w:t>
      поступления от продажи основного капитала – 11 363,2 тысячи тенге;</w:t>
      </w:r>
    </w:p>
    <w:p>
      <w:pPr>
        <w:spacing w:after="0"/>
        <w:ind w:left="0"/>
        <w:jc w:val="both"/>
      </w:pPr>
      <w:r>
        <w:rPr>
          <w:rFonts w:ascii="Times New Roman"/>
          <w:b w:val="false"/>
          <w:i w:val="false"/>
          <w:color w:val="000000"/>
          <w:sz w:val="28"/>
        </w:rPr>
        <w:t>
      поступления трансфертов – 4 743 055,4 тысяч тенге;</w:t>
      </w:r>
    </w:p>
    <w:p>
      <w:pPr>
        <w:spacing w:after="0"/>
        <w:ind w:left="0"/>
        <w:jc w:val="both"/>
      </w:pPr>
      <w:r>
        <w:rPr>
          <w:rFonts w:ascii="Times New Roman"/>
          <w:b w:val="false"/>
          <w:i w:val="false"/>
          <w:color w:val="000000"/>
          <w:sz w:val="28"/>
        </w:rPr>
        <w:t>
      2) затраты – 8 619 497,9 тысяч тенге;</w:t>
      </w:r>
    </w:p>
    <w:p>
      <w:pPr>
        <w:spacing w:after="0"/>
        <w:ind w:left="0"/>
        <w:jc w:val="both"/>
      </w:pPr>
      <w:r>
        <w:rPr>
          <w:rFonts w:ascii="Times New Roman"/>
          <w:b w:val="false"/>
          <w:i w:val="false"/>
          <w:color w:val="000000"/>
          <w:sz w:val="28"/>
        </w:rPr>
        <w:t>
      3) чистое бюджетное кредитование – 36 203,0 тысячи тенге, в том числе:</w:t>
      </w:r>
    </w:p>
    <w:p>
      <w:pPr>
        <w:spacing w:after="0"/>
        <w:ind w:left="0"/>
        <w:jc w:val="both"/>
      </w:pPr>
      <w:r>
        <w:rPr>
          <w:rFonts w:ascii="Times New Roman"/>
          <w:b w:val="false"/>
          <w:i w:val="false"/>
          <w:color w:val="000000"/>
          <w:sz w:val="28"/>
        </w:rPr>
        <w:t>
      бюджетные кредиты – 110 268,0 тысяч тенге;</w:t>
      </w:r>
    </w:p>
    <w:p>
      <w:pPr>
        <w:spacing w:after="0"/>
        <w:ind w:left="0"/>
        <w:jc w:val="both"/>
      </w:pPr>
      <w:r>
        <w:rPr>
          <w:rFonts w:ascii="Times New Roman"/>
          <w:b w:val="false"/>
          <w:i w:val="false"/>
          <w:color w:val="000000"/>
          <w:sz w:val="28"/>
        </w:rPr>
        <w:t>
      погашение бюджетных кредитов – 74 065,0 тысяч тенге;</w:t>
      </w:r>
    </w:p>
    <w:p>
      <w:pPr>
        <w:spacing w:after="0"/>
        <w:ind w:left="0"/>
        <w:jc w:val="both"/>
      </w:pPr>
      <w:r>
        <w:rPr>
          <w:rFonts w:ascii="Times New Roman"/>
          <w:b w:val="false"/>
          <w:i w:val="false"/>
          <w:color w:val="000000"/>
          <w:sz w:val="28"/>
        </w:rPr>
        <w:t>
      4) сальдо по операциям с финансовыми активами – -12 840,1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12 840,1 тысяч тенге;</w:t>
      </w:r>
    </w:p>
    <w:p>
      <w:pPr>
        <w:spacing w:after="0"/>
        <w:ind w:left="0"/>
        <w:jc w:val="both"/>
      </w:pPr>
      <w:r>
        <w:rPr>
          <w:rFonts w:ascii="Times New Roman"/>
          <w:b w:val="false"/>
          <w:i w:val="false"/>
          <w:color w:val="000000"/>
          <w:sz w:val="28"/>
        </w:rPr>
        <w:t>
      5) дефицит (профицит) бюджета – - 347 043,9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347 043,9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16 ноября</w:t>
            </w:r>
            <w:r>
              <w:br/>
            </w:r>
            <w:r>
              <w:rPr>
                <w:rFonts w:ascii="Times New Roman"/>
                <w:b w:val="false"/>
                <w:i w:val="false"/>
                <w:color w:val="000000"/>
                <w:sz w:val="20"/>
              </w:rPr>
              <w:t>2022 года № 26-165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7" w:id="3"/>
    <w:p>
      <w:pPr>
        <w:spacing w:after="0"/>
        <w:ind w:left="0"/>
        <w:jc w:val="left"/>
      </w:pPr>
      <w:r>
        <w:rPr>
          <w:rFonts w:ascii="Times New Roman"/>
          <w:b/>
          <w:i w:val="false"/>
          <w:color w:val="000000"/>
        </w:rPr>
        <w:t xml:space="preserve"> Бюджет района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16 ноября</w:t>
            </w:r>
            <w:r>
              <w:br/>
            </w:r>
            <w:r>
              <w:rPr>
                <w:rFonts w:ascii="Times New Roman"/>
                <w:b w:val="false"/>
                <w:i w:val="false"/>
                <w:color w:val="000000"/>
                <w:sz w:val="20"/>
              </w:rPr>
              <w:t>2022 года № 26-165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развитие продуктивной занятости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трансфертов из республиканского бюджета на повышение эффективности деятельности депутатов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2019, 2020 и 2021 годах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 по оказанию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в рамках дорожной карты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районных (городов областного значения) бюджетов на компенсацию потерь областного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16 ноября</w:t>
            </w:r>
            <w:r>
              <w:br/>
            </w:r>
            <w:r>
              <w:rPr>
                <w:rFonts w:ascii="Times New Roman"/>
                <w:b w:val="false"/>
                <w:i w:val="false"/>
                <w:color w:val="000000"/>
                <w:sz w:val="20"/>
              </w:rPr>
              <w:t>2022 года № 26-165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1" w:id="5"/>
    <w:p>
      <w:pPr>
        <w:spacing w:after="0"/>
        <w:ind w:left="0"/>
        <w:jc w:val="left"/>
      </w:pPr>
      <w:r>
        <w:rPr>
          <w:rFonts w:ascii="Times New Roman"/>
          <w:b/>
          <w:i w:val="false"/>
          <w:color w:val="000000"/>
        </w:rPr>
        <w:t xml:space="preserve"> Целевые трансферты из областного бюджета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по улице Кашаева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Красный Кордон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дополнительного уличного освещения курортной зоны села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детских площадок в селе Зеренда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Байтерек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Игилик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по улицам Гагарина, Пушкина, Садовая и Габдуллина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Ортак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улицы Мектеп села Жылымды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Садовое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Конысбай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Кызылсая- Кызылагаш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кандасов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модуля планирования бюджета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сельского клуба в селе Айдабол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"Санитарный узел"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сельского клуба в селе Айдабол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строительство линий электроснабжения села Зеренда Зерендинский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по улице Садовая 9 Б в селе Зеренда Зерендинского района (привязка). Позиция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частного жилого дома под клуб по улице Жастар дом 16, квартира 1 в селе Баратай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проекта повторного применения с проведением комплексной вневедомственной экспертизы, строительство скотомогильника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в поселке Алексеевка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генеральных планов с проектом детальной планировки, схем развития и застройки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Жолдыбай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Кошкарбай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Красиловка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