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76d4" w14:textId="0887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2021 года № 14-90 "О бюджете Зерендинского района на 2022-2024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8 декабря 2022 года № 28-173</w:t>
      </w:r>
    </w:p>
    <w:p>
      <w:pPr>
        <w:spacing w:after="0"/>
        <w:ind w:left="0"/>
        <w:jc w:val="both"/>
      </w:pPr>
      <w:bookmarkStart w:name="z1" w:id="0"/>
      <w:r>
        <w:rPr>
          <w:rFonts w:ascii="Times New Roman"/>
          <w:b w:val="false"/>
          <w:i w:val="false"/>
          <w:color w:val="000000"/>
          <w:sz w:val="28"/>
        </w:rPr>
        <w:t>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2022-2024 годы" от 24 декабря 2021 года № 14-90 (зарегистрировано в Реестре государственной регистрации нормативных правовых актов под № 26066)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2022-2024 годы, согласно приложениям 1, 2 и 3 соответственно, в том числе на 2022 год в следующих объемах:</w:t>
      </w:r>
    </w:p>
    <w:p>
      <w:pPr>
        <w:spacing w:after="0"/>
        <w:ind w:left="0"/>
        <w:jc w:val="both"/>
      </w:pPr>
      <w:r>
        <w:rPr>
          <w:rFonts w:ascii="Times New Roman"/>
          <w:b w:val="false"/>
          <w:i w:val="false"/>
          <w:color w:val="000000"/>
          <w:sz w:val="28"/>
        </w:rPr>
        <w:t>
      1) доходы – 8 277 221,7 тысяча тенге, в том числе:</w:t>
      </w:r>
    </w:p>
    <w:p>
      <w:pPr>
        <w:spacing w:after="0"/>
        <w:ind w:left="0"/>
        <w:jc w:val="both"/>
      </w:pPr>
      <w:r>
        <w:rPr>
          <w:rFonts w:ascii="Times New Roman"/>
          <w:b w:val="false"/>
          <w:i w:val="false"/>
          <w:color w:val="000000"/>
          <w:sz w:val="28"/>
        </w:rPr>
        <w:t>
      налоговые поступления – 3 500 502,5 тысячи тенге;</w:t>
      </w:r>
    </w:p>
    <w:p>
      <w:pPr>
        <w:spacing w:after="0"/>
        <w:ind w:left="0"/>
        <w:jc w:val="both"/>
      </w:pPr>
      <w:r>
        <w:rPr>
          <w:rFonts w:ascii="Times New Roman"/>
          <w:b w:val="false"/>
          <w:i w:val="false"/>
          <w:color w:val="000000"/>
          <w:sz w:val="28"/>
        </w:rPr>
        <w:t>
      неналоговые поступления – 40 897,1 тысяч тенге;</w:t>
      </w:r>
    </w:p>
    <w:p>
      <w:pPr>
        <w:spacing w:after="0"/>
        <w:ind w:left="0"/>
        <w:jc w:val="both"/>
      </w:pPr>
      <w:r>
        <w:rPr>
          <w:rFonts w:ascii="Times New Roman"/>
          <w:b w:val="false"/>
          <w:i w:val="false"/>
          <w:color w:val="000000"/>
          <w:sz w:val="28"/>
        </w:rPr>
        <w:t>
      поступления от продажи основного капитала – 11 363,2 тысячи тенге;</w:t>
      </w:r>
    </w:p>
    <w:p>
      <w:pPr>
        <w:spacing w:after="0"/>
        <w:ind w:left="0"/>
        <w:jc w:val="both"/>
      </w:pPr>
      <w:r>
        <w:rPr>
          <w:rFonts w:ascii="Times New Roman"/>
          <w:b w:val="false"/>
          <w:i w:val="false"/>
          <w:color w:val="000000"/>
          <w:sz w:val="28"/>
        </w:rPr>
        <w:t>
      поступления трансфертов – 4 724 458,9 тысяч тенге;</w:t>
      </w:r>
    </w:p>
    <w:p>
      <w:pPr>
        <w:spacing w:after="0"/>
        <w:ind w:left="0"/>
        <w:jc w:val="both"/>
      </w:pPr>
      <w:r>
        <w:rPr>
          <w:rFonts w:ascii="Times New Roman"/>
          <w:b w:val="false"/>
          <w:i w:val="false"/>
          <w:color w:val="000000"/>
          <w:sz w:val="28"/>
        </w:rPr>
        <w:t>
      2) затраты – 8 600 902,7 тысячи тенге;</w:t>
      </w:r>
    </w:p>
    <w:p>
      <w:pPr>
        <w:spacing w:after="0"/>
        <w:ind w:left="0"/>
        <w:jc w:val="both"/>
      </w:pPr>
      <w:r>
        <w:rPr>
          <w:rFonts w:ascii="Times New Roman"/>
          <w:b w:val="false"/>
          <w:i w:val="false"/>
          <w:color w:val="000000"/>
          <w:sz w:val="28"/>
        </w:rPr>
        <w:t>
      3) чистое бюджетное кредитование – 36 203,0 тысячи тенге, в том числе:</w:t>
      </w:r>
    </w:p>
    <w:p>
      <w:pPr>
        <w:spacing w:after="0"/>
        <w:ind w:left="0"/>
        <w:jc w:val="both"/>
      </w:pPr>
      <w:r>
        <w:rPr>
          <w:rFonts w:ascii="Times New Roman"/>
          <w:b w:val="false"/>
          <w:i w:val="false"/>
          <w:color w:val="000000"/>
          <w:sz w:val="28"/>
        </w:rPr>
        <w:t>
      бюджетные кредиты – 110 268,0 тысяч тенге;</w:t>
      </w:r>
    </w:p>
    <w:p>
      <w:pPr>
        <w:spacing w:after="0"/>
        <w:ind w:left="0"/>
        <w:jc w:val="both"/>
      </w:pPr>
      <w:r>
        <w:rPr>
          <w:rFonts w:ascii="Times New Roman"/>
          <w:b w:val="false"/>
          <w:i w:val="false"/>
          <w:color w:val="000000"/>
          <w:sz w:val="28"/>
        </w:rPr>
        <w:t>
      погашение бюджетных кредитов – 74 065,0 тысяч тенге;</w:t>
      </w:r>
    </w:p>
    <w:p>
      <w:pPr>
        <w:spacing w:after="0"/>
        <w:ind w:left="0"/>
        <w:jc w:val="both"/>
      </w:pPr>
      <w:r>
        <w:rPr>
          <w:rFonts w:ascii="Times New Roman"/>
          <w:b w:val="false"/>
          <w:i w:val="false"/>
          <w:color w:val="000000"/>
          <w:sz w:val="28"/>
        </w:rPr>
        <w:t>
      4) сальдо по операциям с финансовыми активами – -12 840,1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12 840,1 тысяч тенге;</w:t>
      </w:r>
    </w:p>
    <w:p>
      <w:pPr>
        <w:spacing w:after="0"/>
        <w:ind w:left="0"/>
        <w:jc w:val="both"/>
      </w:pPr>
      <w:r>
        <w:rPr>
          <w:rFonts w:ascii="Times New Roman"/>
          <w:b w:val="false"/>
          <w:i w:val="false"/>
          <w:color w:val="000000"/>
          <w:sz w:val="28"/>
        </w:rPr>
        <w:t>
      5) дефицит (профицит) бюджета – - 347 043,9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347 043,9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8 декабря</w:t>
            </w:r>
            <w:r>
              <w:br/>
            </w:r>
            <w:r>
              <w:rPr>
                <w:rFonts w:ascii="Times New Roman"/>
                <w:b w:val="false"/>
                <w:i w:val="false"/>
                <w:color w:val="000000"/>
                <w:sz w:val="20"/>
              </w:rPr>
              <w:t>2022 года № 28-173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7" w:id="3"/>
    <w:p>
      <w:pPr>
        <w:spacing w:after="0"/>
        <w:ind w:left="0"/>
        <w:jc w:val="left"/>
      </w:pPr>
      <w:r>
        <w:rPr>
          <w:rFonts w:ascii="Times New Roman"/>
          <w:b/>
          <w:i w:val="false"/>
          <w:color w:val="000000"/>
        </w:rPr>
        <w:t xml:space="preserve"> Бюджет района на 2022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8277221,7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абилитации и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технических паспортов на объекты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сельского хозяйства и земельных отношений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 и земельных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8 декабря</w:t>
            </w:r>
            <w:r>
              <w:br/>
            </w:r>
            <w:r>
              <w:rPr>
                <w:rFonts w:ascii="Times New Roman"/>
                <w:b w:val="false"/>
                <w:i w:val="false"/>
                <w:color w:val="000000"/>
                <w:sz w:val="20"/>
              </w:rPr>
              <w:t>2022 года № 28-173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2022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обеспечение прав и улучшение качества жизни инвалидов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развитие продуктивной занятости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 - Ел бесігі"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улично-дорожной сети села Малика Габдуллина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трансфертов из республиканского бюджета на повышение эффективности деятельности депутатов маслихатов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2019, 2020 и 2021 годах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 по оказанию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в рамках Дорожной карты занятости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районных (городов областного значения) бюджетов на компенсацию потерь областного бюджета в связи с изменением законодательства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8 декабря</w:t>
            </w:r>
            <w:r>
              <w:br/>
            </w:r>
            <w:r>
              <w:rPr>
                <w:rFonts w:ascii="Times New Roman"/>
                <w:b w:val="false"/>
                <w:i w:val="false"/>
                <w:color w:val="000000"/>
                <w:sz w:val="20"/>
              </w:rPr>
              <w:t>2022 года № 28-173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11" w:id="5"/>
    <w:p>
      <w:pPr>
        <w:spacing w:after="0"/>
        <w:ind w:left="0"/>
        <w:jc w:val="left"/>
      </w:pPr>
      <w:r>
        <w:rPr>
          <w:rFonts w:ascii="Times New Roman"/>
          <w:b/>
          <w:i w:val="false"/>
          <w:color w:val="000000"/>
        </w:rPr>
        <w:t xml:space="preserve"> Целевые трансферты из областного бюджета на 2022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по улице Кашаева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Красный Кордон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улично-дорожной сети села Малика Габдуллина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дополнительного уличного освещения курортной зоны села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подготовку к отопительному сезону на 2022-2023 годы теплоснабжающим предприятиям (приобретение угля)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детских площадок в селе Зеренда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автомобильных дорог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Байтерек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Игилик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по улицам Гагарина, Пушкина, Садовая и Габдуллина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Ортак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улицы Мектеп села Жылымды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Садовое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Конысбай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Кызылсая- Кызылагаш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по улице Ленина и улице Горького поселка Алексеевка, протяженностью 5,3 километров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кандасов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"Первое рабочее место"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"Контракт поколений"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топлива и оплату коммунальных услуг для педагогов, проживающих в сельской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обеспечение прав и улучшение качества жизни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оказание единовременной социальной помощи ветеранам Афганской войны к празднованию Дня вывода советских войск из Афганистана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модуля планирования бюджета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сельского клуба в селе Айдабол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помещения "Санитарный узел"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помещений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сельского клуба в селе Айдабол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строительство линий электроснабжения села Зеренда Зерендинский район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по улице Садовая 9 Б в селе Зеренда Зерендинского района (привязка). Позиция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частного жилого дома под клуб по улице Жастар дом 16, квартира 1 в селе Баратай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проекта повторного применения с проведением комплексной вневедомственной экспертизы, строительство скотомогильника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водопроводных сетей в поселке Алексеевка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генеральных планов с проектом детальной планировки, схем развития и застройки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Жолдыбай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Кошкарбай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Красиловка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