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c387" w14:textId="181c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бюджетe Карашалгинского сельского округа Коргалжынского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26 декабря 2022 года № 4/27.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Карашалгинского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–126 873,5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121 900,5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127 546,8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(-673,3)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673,3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Карашалгинского сельского округа на 2023 год из бюджета района предусмотрена субвенция в сумме 21 989,0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целевые текущие трансферты из вышестоящих бюджетов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сумм целевых трансфертов, выделенных из республиканского бюджета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4/27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4/27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99 911,5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Карашалгинского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Кенжебека Кумисбекова в селе Жантеке Карашалгинского сельского округа Коргалжынского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