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45d5" w14:textId="df04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27 декабря 2021 года № 5/16 "О бюджете Кызылсайского сельского округа Коргалжынского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декабря 2022 года № 6/25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Кызылсайского сельского округа Коргалжынского района на 2022-2024 годы" от 27 декабря 2021 года № 5/16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Кызылсайского сельского округа на 2022-2024 годы согласно приложениям 1, 2, 3 -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–21 466,9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(-893,4)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893,4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6/25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налог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6/25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 работников организаций содержащихся ха счет средств государственного бюджета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