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1849" w14:textId="df6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Майшукырского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7/27.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Майшукырского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–84 843,8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(-933,5)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Майшукырского сельского округа на 2023 год из бюджета района предусмотрена субвенция в сумме 19 777,0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Майшукырского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