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9ba4" w14:textId="1c99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 "Об утверждении бюджета Балкашинского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 "Об утверждении бюджета Балкашинского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160 148,0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–122 053,0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166 394,1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6 246,1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