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03f" w14:textId="7b34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Баракпайского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государственныv служащиv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