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aec" w14:textId="07a7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Васильевского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672,3 тысячи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