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5dac" w14:textId="c585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13/2/6 "Об утверждении бюджета Веселовского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Веселовского сельского округа Сандыктауского района на 2022-2024 годы" от 27 декабря 2021 года №13/2/6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