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dce82" w14:textId="27dce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27 января 2021 года № 13/2/8 "Об утверждении бюджета Каменского сельского округа Сандыктауского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16 марта 2022 года № 15/9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"Об утверждении бюджета Каменского сельского округа Сандыктауского района на 2020-2022 годы" от 27 декабря 2021 года № 13/2/8,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Каменского сельского округа на 2022-2024 годы, согласно приложениям 1, 2, 3 и 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24 597,0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12 015,0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1 718,0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10 864,0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24 874,6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-277,6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277,6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15/9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Каменского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15/9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13/2/8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бюджету Каменского сельского округа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бюджета, 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районного бюджета, 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