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43d" w14:textId="9bb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июля 2022 года № 21/1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4 025 734,3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36 984,0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3 432 210,2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4 094 111,3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78 619,0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3 432 210,2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водопроводных сетей в селе Каменка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накомандировачныераходы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накомандировачныераходы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накомандировачныераходы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