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535d" w14:textId="82b5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13/2/9 "Об утверждении бюджета Лесного сельского округа Сандыктауского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16 марта 2022 года № 15/10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от 27 декабря 2021 года № 13/2/9 "Об утверждении бюджета Лесного сельского округа Сандыктауского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Лесного сельского округа на 2022-2024 годы, согласно приложениям 1, 2, 3 и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23 976,0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13 608,0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–10 368,0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24 563,5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- 587,5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587,5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и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13/2/9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13/2/9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бюджету Лесного сельского округа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