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829d" w14:textId="1d98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11 мая 2022 года № 19/3/3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от 27 декабря 2021 года № 13/2/3 "Об утверждении бюджета Белгородского сельского округа Сандыктауского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Белгородского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23 493,0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- 176,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176, 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19/3/3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