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9d49" w14:textId="7d99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13/2/4 "Об утверждении бюджета Берликского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11 мая 2022 года № 19/3/4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"Об утверждении бюджета Берликского сельского округа Сандыктауского района на 2022-2024 годы" от 27 декабря 2021 года №13/2/4,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Берликского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21 997,0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19 691,0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22 058,9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61,9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19/3/4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19/3/4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 Берликского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