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4eb" w14:textId="6be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Баракпайского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государственныv служащиv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