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761a" w14:textId="8e17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Сандыктауского районного маслихата от 27 декабря 2021 года № 13/2/4 "Об утверждении бюджета Берликского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13/2/4 "Об утверждении бюджета Берликского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Берликского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21 290,0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21351,9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 счет средств из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 Берликского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