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8ae4" w14:textId="1368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13/2/9 "Об утверждении бюджета Лесного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от27 декабря 2021 года № 13/2/9 "Об утверждении бюджета Лесного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23 944,5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изреспубликанского бюджета, 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средствиз районного бюджета, всего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Лесного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