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60b17" w14:textId="0960b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27 декабря 2021 года № 13/2/4 "Об утверждении бюджета Берликского сельского округа Сандыктауского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8 ноября 2022 года № 25/4/4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от 27 декабря 2021 года № 13/2/4 "Об утверждении бюджета Берликского сельского округа Сандыктауского района на 2022-2024 годы",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Берликского сельского округа на 2022-2024 годы, согласно приложениям 1, 2, 3 и 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21 691,9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2 385,9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–19 306,0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21 753,8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-61,9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61,9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25/4/4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13/2/4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Берликского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25/4/4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13/2/4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республиканского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областного бюджета,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 счет средств из районного бюджета 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оплату труда государственных служащих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 акима Берликского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