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5118" w14:textId="7c75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2021 года № 13/2/5 "Об утверждении бюджета Васильевского сельского округа Сандыктауского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8 ноября 2022 года № 25/4/5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от 27 декабря 2021 года № 13/2/5 "Об утверждении бюджета Васильевского сельского округа Сандыктауского района на 2022-2024 годы",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Васильевского сельского округа на 2022-2024 годы, согласно приложениям 1, 2, 3 и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23 167,0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2 184,2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20 982,8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23 839,3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- 672,3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672,3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25/4/5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Васильевского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25/4/5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13/2/5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областного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заработную плату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