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65a9" w14:textId="ef8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13/2/8 "Об утверждении бюджета Каменского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13/2/8 "Об утверждении бюджета Каменского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Каменского сельского округа на 2022-2024 годы, согласно приложениям 1, 2, 3 и 4 соответственно, в том числе на 2022 год в следующих объемах":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-25 097,9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- 19 761,0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- 25 375,5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финансировние дефицита (использование профицита) бюджета - 277,6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Каменского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