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985" w14:textId="bcd9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2022 года № 26/2/1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Берликского сельского округа Сандыктауского района на 2022-2024 годы" от 27 декабря 2021 года № 13/2/4,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Берликского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 Берликского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