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afdd" w14:textId="420a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13/2/10 "Об утверждении бюджета села Мадениет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декабря 2022 года № 26/2/3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13/2/10 "Об утверждении бюджета села Мадениет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Мадениет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