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d01ce" w14:textId="4fd01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Сандыктауского районного маслихата от 27 декабря 2021 года № 13/2/13 "Об утверждении бюджета Сандыктауского сельского округа Сандыктауского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Сандыктауского районного маслихата Акмолинской области от 11 мая 2022 года № 19/3/13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Сандыктауский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Сандыктауского районного маслихата от 27 декабря 2021 года № 13/2/13 "Об утверждении бюджета Сандыктауского сельского округа Сандыктауского района на 2022-2024 годы",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Сандыктауского сельского округа на 2022-2024 годы, согласно приложениям 1, 2, 3 и 4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27 096,0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5 744,0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–21 352,0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27 426,1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- 330,1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330,1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сессии,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Г.Кадырова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11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19/3/13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13/2/13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Сандыктауского сельского округа на 2022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21 352,0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27 426,1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26 877,1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26 877,1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26 877,1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- 330,1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11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19/3/13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13/2/13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2022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из республиканского бюджета,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районного бюджета 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заработную плату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