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eb5f" w14:textId="339e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13/2/10 "Об утверждении бюджета села Мадениет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26 июля 2022 года № 22/1/10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от 27 декабря 2021 года № 13/2/10 "Об утверждении бюджета села Мадениет Сандыктауского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Мадениет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22012,0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20180,0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22226,5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- 214,5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214,5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22/1/10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Мадениет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22/1/10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районного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