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063d" w14:textId="ff0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Сандыктауского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–20 781,0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