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f0f8" w14:textId="cbdf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13/2/10 "Об утверждении бюджета села Мадениет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13/2/10 "Об утверждении бюджета села Мадениет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Мадениет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села Мадениет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