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7c08" w14:textId="bae7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13/2/13 "Об утверждении бюджета Сандыктауского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8 ноября 2022 года № 25/4/13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27 декабря 2021 года № 13/2/13 "Об утверждении бюджета Сандыктауского сельского округа Сандыктауского района на 2022-2024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Сандыктауского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27 903,0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–22 159,0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28 233,1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- 330,1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330,1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25/4/13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Сандыктаукского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25/4/13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бюджету Сандыктауского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172, 0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