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37c3" w14:textId="1c1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13/2/14 "Об утверждении бюджета Широковского сельского округа Сандыктауского района на 2022-2024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Широковского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Широковского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