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3e6f" w14:textId="6d13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2021 года № 97/18-7 "О бюджетах сел,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 июня 2022 года № 151/26-7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сел, сельских округов на 2022-2024 годы" от 24 декабря 2021 года № 97/18-7 (зарегистрировано в Реестре государственной регистрации нормативных правовых актов под № 162164)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151 051,7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95 349,7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183 567,3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-32 515,6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32 515,6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32 515,6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сельского округа Акмол предусмотрены бюджетные изъятия в районный бюджет на 2022 год в сумме 80 600,0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2022 год в сумме 34 114,0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республиканского бюджета в бюджет сельского округа на 2022 год в сумме 988,0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Арайлынского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48 705,0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-4 264,1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4 264,1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4 264,1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Арайлынского сельского округа предусмотрены бюджетные изъятия в районный бюджет на 2022 год в сумме 7 000,0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районного бюджета в бюджет сельского округа на 2022 год в сумме 32 108,0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республиканского бюджета в бюджет сельского округа на 2022 год в сумме 1 867,0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Жанаесильского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85 279,0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Жанаесильского сельского округа предусмотрены бюджетные изъятия в районный бюджет на 2022 год в сумме 5 630,0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районного бюджета в бюджет сельского округа на 2022 год в сумме 33 085,0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республиканского бюджета в бюджет сельского округа на 2022 год в сумме 1 444,0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областного бюджета в бюджет сельского округа на 2022 год в сумме 20 000,0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Жарлыкольского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Жарлыкольского сельского округа предусмотрены бюджетные изъятия в районный бюджет на 2022 год в сумме 1 150,0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районного бюджета в бюджет сельского округа на 2022 год в сумме 24 034,0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республиканского бюджета в бюджет сельского округа на 2022 год в сумме 1 173,0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областного бюджета в бюджет сельского округа на 2022 год в сумме 20 000,0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Кабанбай батыра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123 209,0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123 209,0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сельского округа Кабанбай батыра предусмотрены бюджетные изъятия в районный бюджет на 2022 год в сумме 19 620,0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районного бюджета в бюджет сельского округа на 2022 год в сумме 24 235,0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республиканского бюджета в бюджет сельского округа на 2022 год в сумме 949,0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областного бюджета в бюджет сельского округа на 2022 год в сумме 45 000,0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Караоткельского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235 707,9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166 627,9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235 707,9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Караоткельского сельского округа предусмотрены бюджетные изъятия в районный бюджет на 2022 год в сумме 41 580,0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2022 год в сумме 90 855,9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республиканского бюджета в бюджет сельского округа на 2022 год в сумме 772,0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областного бюджета в бюджет сельского округа на 2022 год в сумме 75 000,0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Тайтобе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12 012,0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-9 754,2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9 754,2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9 754,2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Тайтобе предусмотрены бюджетные субвенции, передаваемые из районного бюджета в бюджет сельского округа на 2022 год в сумме 4 126,0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Тайтобе предусмотрены трансферты, передаваемые из районного бюджета в бюджет сельского округа на 2022 год в сумме 5 000,0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Тайтобе предусмотрены трансферты, передаваемые из республиканского бюджета в бюджет сельского округа на 2022 год в сумме 286,0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Коянды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131 568,0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села Коянды предусмотрены бюджетные изъятия в районный бюджет на 2022 год в сумме 42 700,0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районного бюджета в бюджет села на 2022 год в сумме 34 104,0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республиканского бюджета в бюджет села на 2022 год в сумме 864,0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областного бюджета в бюджет села на 2022 год в сумме 35 000,0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Кызылсуатского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118 167,0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Кызылсуатского сельского округа предусмотрены бюджетные изъятия в районный бюджет на 2022 год в сумме 82 500,0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районного бюджета в бюджет сельского округа на 2022 год в сумме 21 500,0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республиканского бюджета в бюджет сельского округа на 2022 год в сумме 1 057,0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областного бюджета в бюджет сельского округа на 2022 год в сумме 10 000,0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Маншук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бюджетные субвенции, передаваемые из районного бюджета в бюджет села на 2022 год в сумме 16 569,0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районного бюджета в бюджет села на 2022 год в сумме 1 500,0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республиканского бюджета в бюджет села на 2022 год в сумме 597,0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Нуресильского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Нуресильского сельского округа предусмотрены бюджетные изъятия в районный бюджет на 2022 год в сумме 2 200,0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районного бюджета в бюджет сельского округа на 2022 год в сумме 25 316,0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республиканского бюджета в бюджет сельского округа на 2022 год в сумме 1 088,0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Приреченского сельского округа на 2022-2024 годы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бюджетные субвенции, передаваемые из районного бюджета в бюджет сельского округа на 2022 год в сумме 21 264,0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районного бюджета в бюджет сельского округа на 2022 год в сумме 3 000,0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республиканского бюджета в бюджет сельского округа на 2022 год в сумме 1 072,0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областного бюджета в бюджет сельского округа на 2022 год в сумме 20 000,0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Рахымжана Кошкарбаева на 2022-2024 годы согласно приложениям 40, 41 и 42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-1 549,9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1 549,9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сельского округа Рахымжана Кошкарбаева предусмотрены бюджетные изъятия в районный бюджет на 2022 год в сумме 4 620,0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районного бюджета в бюджет сельского округа на 2022 год в сумме 20 323,0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республиканского бюджета в бюджет сельского округа на 2022 год в сумме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областного бюджета в бюджет сельского округа на 2022 год в сумме 20 000,0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Софиевского сельского округа на 2022-2024 годы согласно приложениям 46, 47 и 48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44 126,7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Софиевского сельского округа предусмотрены бюджетные изъятия в районный бюджет на 2022 год в сумме 5 410,0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районного бюджета в бюджет сельского округа на 2022 год в сумме 30 898,7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республиканского бюджета в бюджет сельского округа на 2022 год в сумме 1 358,0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Талапкерского сельского округа на 2022-2024 годы согласно приложениям 49, 50 и 51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452 441,0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399 121,0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452 441,0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Талапкерского сельского округа предусмотрены бюджетные изъятия в районный бюджет на 2022 год в сумме 31 320,0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2022 год в сумме 129 698,0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республиканского бюджета в бюджет сельского округа на 2022 год в сумме 1 469,0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областного бюджета в бюджет сельского округа на 2022 год в сумме 267 954,0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сельского округа Тасты на 2022-2024 годы согласно приложениям 52, 53 и 54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бюджетные субвенции, передаваемые из районного бюджета в бюджет сельского округа на 2022 год в сумме 25 849,0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районного бюджета в бюджет сельского округа на 2022 год в сумме 3 500,0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республиканского бюджета в бюджет сельского округа на 2022 год в сумме 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областного бюджета в бюджет сельского округа на 2022 год в сумме 20 000,0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Шалкарского сельского округа на 2022-2024 годы согласно приложениям 55, 56 и 57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57 435,0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-1 522,3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1 522,3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1 522,3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бюджетные субвенции, передаваемые из районного бюджета в бюджет сельского округа на 2022 год в сумме 25 515,0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районного бюджета в бюджет сельского округа на 2022 год в сумме 9 000,0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республиканского бюджета в бюджет сельского округа на 2022 год в сумме 1 348,0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областного бюджета в бюджет сельского округа на 2022 год в сумме 20 000,0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июня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июня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Акмол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Арайлынского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Жанаесильского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Жарлыкольского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Кабанбай батыра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Караоткельского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села Тайтобе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села Коянды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Кызылсуатского сельского округа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села Маншук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Нуресильского сельского округа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Приреченского сельского округа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Рахымжана Кошкарбаева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Софиевского сельского округа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Талапкерского сельского округа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Тасты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Шалкарского сельского округа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